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7024" w14:textId="77777777" w:rsidR="00C36FB1" w:rsidRDefault="00C36FB1" w:rsidP="00C36F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977CD" w14:textId="77777777" w:rsidR="00C36FB1" w:rsidRDefault="00C36FB1" w:rsidP="00C36F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4C18A" w14:textId="7896F31C" w:rsidR="005D6BC3" w:rsidRPr="00685FB9" w:rsidRDefault="00606E2E" w:rsidP="00C36F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FB9">
        <w:rPr>
          <w:rFonts w:ascii="Times New Roman" w:hAnsi="Times New Roman" w:cs="Times New Roman"/>
          <w:b/>
          <w:bCs/>
          <w:sz w:val="24"/>
          <w:szCs w:val="24"/>
        </w:rPr>
        <w:t>ОБРАЗАЦ ЗА КОМЕНТАРЕ</w:t>
      </w:r>
    </w:p>
    <w:p w14:paraId="6E30E64E" w14:textId="21B2C348" w:rsidR="00C36FB1" w:rsidRPr="00C36FB1" w:rsidRDefault="00606E2E" w:rsidP="00C36F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  <w:u w:val="single"/>
        </w:rPr>
        <w:t>на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Предлог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програма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заштите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природе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Републике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Србије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за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период</w:t>
      </w:r>
      <w:proofErr w:type="spellEnd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  <w:r w:rsidR="00370A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2031. год</w:t>
      </w:r>
      <w:proofErr w:type="spellStart"/>
      <w:r w:rsidR="00C36FB1" w:rsidRPr="00C36FB1">
        <w:rPr>
          <w:rFonts w:ascii="Times New Roman" w:hAnsi="Times New Roman" w:cs="Times New Roman"/>
          <w:b/>
          <w:bCs/>
          <w:sz w:val="24"/>
          <w:szCs w:val="24"/>
          <w:u w:val="single"/>
        </w:rPr>
        <w:t>ине</w:t>
      </w:r>
      <w:proofErr w:type="spellEnd"/>
    </w:p>
    <w:p w14:paraId="06E4FF83" w14:textId="34C6C5E1" w:rsidR="005D6BC3" w:rsidRPr="00685FB9" w:rsidRDefault="005D6BC3" w:rsidP="00113129">
      <w:pPr>
        <w:pStyle w:val="ListParagraph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50" w:type="dxa"/>
        <w:tblInd w:w="-275" w:type="dxa"/>
        <w:tblLook w:val="04A0" w:firstRow="1" w:lastRow="0" w:firstColumn="1" w:lastColumn="0" w:noHBand="0" w:noVBand="1"/>
      </w:tblPr>
      <w:tblGrid>
        <w:gridCol w:w="9450"/>
      </w:tblGrid>
      <w:tr w:rsidR="00006F84" w14:paraId="7DA9CDC7" w14:textId="77777777" w:rsidTr="00006F84">
        <w:trPr>
          <w:trHeight w:val="2033"/>
        </w:trPr>
        <w:tc>
          <w:tcPr>
            <w:tcW w:w="9450" w:type="dxa"/>
          </w:tcPr>
          <w:p w14:paraId="371C09B7" w14:textId="77777777" w:rsidR="00006F84" w:rsidRPr="00006F84" w:rsidRDefault="00006F84" w:rsidP="00006F8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AD8972" w14:textId="77777777" w:rsidR="00006F84" w:rsidRPr="00006F84" w:rsidRDefault="00006F84" w:rsidP="00006F8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организације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односно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институције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уколико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коментар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подноси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институција</w:t>
            </w:r>
            <w:proofErr w:type="spellEnd"/>
            <w:r w:rsidRPr="0000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14:paraId="6DA60F8A" w14:textId="77777777" w:rsidR="00006F84" w:rsidRPr="00685FB9" w:rsidRDefault="00006F84" w:rsidP="00006F8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AF064A" w14:textId="77777777" w:rsidR="00006F84" w:rsidRPr="00685FB9" w:rsidRDefault="00006F84" w:rsidP="00006F8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  <w:p w14:paraId="1AF6806E" w14:textId="4A2F15AE" w:rsidR="00006F84" w:rsidRDefault="00006F84" w:rsidP="007514AF">
            <w:pPr>
              <w:spacing w:after="120"/>
            </w:pP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65318C0E" w14:textId="645480E7" w:rsidR="00685FB9" w:rsidRDefault="00685FB9" w:rsidP="00864BFA">
      <w:pPr>
        <w:spacing w:after="120" w:line="240" w:lineRule="auto"/>
      </w:pPr>
    </w:p>
    <w:p w14:paraId="0CA080C2" w14:textId="48A21936" w:rsidR="00917950" w:rsidRPr="003468B7" w:rsidRDefault="00917950" w:rsidP="00864BFA">
      <w:pPr>
        <w:pStyle w:val="ListParagraph"/>
        <w:numPr>
          <w:ilvl w:val="0"/>
          <w:numId w:val="10"/>
        </w:numPr>
        <w:spacing w:after="120" w:line="240" w:lineRule="auto"/>
        <w:ind w:left="180" w:hanging="450"/>
        <w:jc w:val="both"/>
      </w:pP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Општи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коментари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сугестије</w:t>
      </w:r>
      <w:proofErr w:type="spellEnd"/>
    </w:p>
    <w:p w14:paraId="4A0BE294" w14:textId="77777777" w:rsidR="003468B7" w:rsidRDefault="003468B7" w:rsidP="003468B7">
      <w:pPr>
        <w:pStyle w:val="ListParagraph"/>
        <w:spacing w:after="120" w:line="240" w:lineRule="auto"/>
        <w:ind w:left="180"/>
        <w:jc w:val="both"/>
      </w:pPr>
    </w:p>
    <w:tbl>
      <w:tblPr>
        <w:tblStyle w:val="TableGrid"/>
        <w:tblW w:w="9450" w:type="dxa"/>
        <w:tblInd w:w="-275" w:type="dxa"/>
        <w:tblLook w:val="04A0" w:firstRow="1" w:lastRow="0" w:firstColumn="1" w:lastColumn="0" w:noHBand="0" w:noVBand="1"/>
      </w:tblPr>
      <w:tblGrid>
        <w:gridCol w:w="9450"/>
      </w:tblGrid>
      <w:tr w:rsidR="00917950" w14:paraId="3FDA1F50" w14:textId="77777777" w:rsidTr="00917950">
        <w:trPr>
          <w:trHeight w:val="2330"/>
        </w:trPr>
        <w:tc>
          <w:tcPr>
            <w:tcW w:w="9450" w:type="dxa"/>
          </w:tcPr>
          <w:p w14:paraId="3FE7EF75" w14:textId="77777777" w:rsidR="00917950" w:rsidRDefault="00917950" w:rsidP="00685FB9"/>
        </w:tc>
      </w:tr>
    </w:tbl>
    <w:p w14:paraId="240A5BC8" w14:textId="77777777" w:rsidR="00917950" w:rsidRDefault="00917950" w:rsidP="00864BFA">
      <w:pPr>
        <w:spacing w:after="120" w:line="240" w:lineRule="auto"/>
      </w:pPr>
    </w:p>
    <w:p w14:paraId="1A2AE736" w14:textId="02A375DC" w:rsidR="005D6BC3" w:rsidRPr="00685FB9" w:rsidRDefault="00606E2E" w:rsidP="00864BFA">
      <w:pPr>
        <w:pStyle w:val="ListParagraph"/>
        <w:numPr>
          <w:ilvl w:val="0"/>
          <w:numId w:val="10"/>
        </w:numPr>
        <w:spacing w:after="120" w:line="240" w:lineRule="auto"/>
        <w:ind w:left="18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Предлози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додавање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измену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текста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предметним</w:t>
      </w:r>
      <w:proofErr w:type="spellEnd"/>
      <w:r w:rsidRPr="0068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FB9">
        <w:rPr>
          <w:rFonts w:ascii="Times New Roman" w:hAnsi="Times New Roman" w:cs="Times New Roman"/>
          <w:b/>
          <w:bCs/>
          <w:sz w:val="24"/>
          <w:szCs w:val="24"/>
        </w:rPr>
        <w:t>документима</w:t>
      </w:r>
      <w:proofErr w:type="spellEnd"/>
    </w:p>
    <w:p w14:paraId="609A8B53" w14:textId="77777777" w:rsidR="00685FB9" w:rsidRDefault="00685FB9" w:rsidP="00864BFA">
      <w:pPr>
        <w:pStyle w:val="ListParagraph"/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685FB9" w14:paraId="02F9395F" w14:textId="77777777" w:rsidTr="00A934E7">
        <w:tc>
          <w:tcPr>
            <w:tcW w:w="4428" w:type="dxa"/>
            <w:vAlign w:val="center"/>
          </w:tcPr>
          <w:p w14:paraId="465EBDB1" w14:textId="4E2C8621" w:rsidR="00685FB9" w:rsidRPr="00685FB9" w:rsidRDefault="00685FB9" w:rsidP="00A93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предлога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назначити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поглавље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странице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посебног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циља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9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мере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активности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</w:t>
            </w:r>
            <w:proofErr w:type="spellEnd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28" w:type="dxa"/>
            <w:vAlign w:val="center"/>
          </w:tcPr>
          <w:p w14:paraId="3B9FF7FB" w14:textId="5501B10B" w:rsidR="00685FB9" w:rsidRPr="00685FB9" w:rsidRDefault="00685FB9" w:rsidP="00A93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Образложење</w:t>
            </w:r>
            <w:proofErr w:type="spellEnd"/>
          </w:p>
        </w:tc>
      </w:tr>
      <w:tr w:rsidR="00685FB9" w14:paraId="5A48B097" w14:textId="77777777" w:rsidTr="00685FB9">
        <w:tc>
          <w:tcPr>
            <w:tcW w:w="4428" w:type="dxa"/>
          </w:tcPr>
          <w:p w14:paraId="2E1A952E" w14:textId="77777777" w:rsidR="00685FB9" w:rsidRDefault="00685FB9" w:rsidP="00685FB9"/>
        </w:tc>
        <w:tc>
          <w:tcPr>
            <w:tcW w:w="4428" w:type="dxa"/>
          </w:tcPr>
          <w:p w14:paraId="4CD9CADF" w14:textId="77777777" w:rsidR="00685FB9" w:rsidRDefault="00685FB9" w:rsidP="00685FB9"/>
        </w:tc>
      </w:tr>
      <w:tr w:rsidR="00685FB9" w14:paraId="46618838" w14:textId="77777777" w:rsidTr="00685FB9">
        <w:tc>
          <w:tcPr>
            <w:tcW w:w="4428" w:type="dxa"/>
          </w:tcPr>
          <w:p w14:paraId="31AB7A0E" w14:textId="77777777" w:rsidR="00685FB9" w:rsidRDefault="00685FB9" w:rsidP="00685FB9"/>
        </w:tc>
        <w:tc>
          <w:tcPr>
            <w:tcW w:w="4428" w:type="dxa"/>
          </w:tcPr>
          <w:p w14:paraId="1A7645D4" w14:textId="77777777" w:rsidR="00685FB9" w:rsidRDefault="00685FB9" w:rsidP="00685FB9"/>
        </w:tc>
      </w:tr>
      <w:tr w:rsidR="00685FB9" w14:paraId="6C48079D" w14:textId="77777777" w:rsidTr="00685FB9">
        <w:tc>
          <w:tcPr>
            <w:tcW w:w="4428" w:type="dxa"/>
          </w:tcPr>
          <w:p w14:paraId="26B39AA5" w14:textId="77777777" w:rsidR="00685FB9" w:rsidRDefault="00685FB9" w:rsidP="00685FB9"/>
        </w:tc>
        <w:tc>
          <w:tcPr>
            <w:tcW w:w="4428" w:type="dxa"/>
          </w:tcPr>
          <w:p w14:paraId="53407EA9" w14:textId="77777777" w:rsidR="00685FB9" w:rsidRDefault="00685FB9" w:rsidP="00685FB9"/>
        </w:tc>
      </w:tr>
    </w:tbl>
    <w:p w14:paraId="167A618E" w14:textId="77777777" w:rsidR="005D6BC3" w:rsidRPr="00C36FB1" w:rsidRDefault="00606E2E">
      <w:pPr>
        <w:rPr>
          <w:rFonts w:ascii="Times New Roman" w:hAnsi="Times New Roman" w:cs="Times New Roman"/>
          <w:sz w:val="24"/>
          <w:szCs w:val="24"/>
        </w:rPr>
      </w:pPr>
      <w:r>
        <w:t>(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додавање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редова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у табели)</w:t>
      </w:r>
    </w:p>
    <w:p w14:paraId="1DAA9E6F" w14:textId="77777777" w:rsidR="00A84FB4" w:rsidRDefault="00A84FB4" w:rsidP="00A84F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6129A" w14:textId="77777777" w:rsidR="00A84FB4" w:rsidRDefault="00A84FB4" w:rsidP="00A84F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16B1B" w14:textId="77777777" w:rsidR="00A84FB4" w:rsidRDefault="00A84FB4" w:rsidP="00A84F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D4ACB" w14:textId="44E49D40" w:rsidR="005D6BC3" w:rsidRPr="00C36FB1" w:rsidRDefault="00606E2E" w:rsidP="00A84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FB1">
        <w:rPr>
          <w:rFonts w:ascii="Times New Roman" w:hAnsi="Times New Roman" w:cs="Times New Roman"/>
          <w:sz w:val="24"/>
          <w:szCs w:val="24"/>
        </w:rPr>
        <w:t>НАПОМЕНE:</w:t>
      </w:r>
    </w:p>
    <w:p w14:paraId="632B2F27" w14:textId="761CED7E" w:rsidR="005D6BC3" w:rsidRPr="00C36FB1" w:rsidRDefault="00606E2E" w:rsidP="00A84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FB1">
        <w:rPr>
          <w:rFonts w:ascii="Times New Roman" w:hAnsi="Times New Roman" w:cs="Times New Roman"/>
          <w:sz w:val="24"/>
          <w:szCs w:val="24"/>
        </w:rPr>
        <w:t xml:space="preserve">- Коментари и сугестије се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попуњавањем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="00A84FB4">
        <w:rPr>
          <w:rFonts w:ascii="Times New Roman" w:hAnsi="Times New Roman" w:cs="Times New Roman"/>
          <w:sz w:val="24"/>
          <w:szCs w:val="24"/>
        </w:rPr>
        <w:t>;</w:t>
      </w:r>
    </w:p>
    <w:p w14:paraId="07A2269C" w14:textId="4ECFFAAD" w:rsidR="005D6BC3" w:rsidRPr="00C36FB1" w:rsidRDefault="00606E2E" w:rsidP="00A84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F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85FB9" w:rsidRPr="00C36FB1">
          <w:rPr>
            <w:rStyle w:val="Hyperlink"/>
            <w:rFonts w:ascii="Times New Roman" w:hAnsi="Times New Roman" w:cs="Times New Roman"/>
            <w:sz w:val="24"/>
            <w:szCs w:val="24"/>
          </w:rPr>
          <w:t>priroda@eko.gov.rs</w:t>
        </w:r>
      </w:hyperlink>
      <w:r w:rsidR="00C36FB1"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36FB1">
        <w:rPr>
          <w:rFonts w:ascii="Times New Roman" w:hAnsi="Times New Roman" w:cs="Times New Roman"/>
          <w:sz w:val="24"/>
          <w:szCs w:val="24"/>
        </w:rPr>
        <w:t xml:space="preserve"> </w:t>
      </w:r>
      <w:r w:rsidR="00685FB9" w:rsidRPr="00C36FB1">
        <w:rPr>
          <w:rFonts w:ascii="Times New Roman" w:hAnsi="Times New Roman" w:cs="Times New Roman"/>
          <w:sz w:val="24"/>
          <w:szCs w:val="24"/>
        </w:rPr>
        <w:t>3</w:t>
      </w:r>
      <w:r w:rsidRPr="00C36FB1">
        <w:rPr>
          <w:rFonts w:ascii="Times New Roman" w:hAnsi="Times New Roman" w:cs="Times New Roman"/>
          <w:sz w:val="24"/>
          <w:szCs w:val="24"/>
        </w:rPr>
        <w:t xml:space="preserve">. </w:t>
      </w:r>
      <w:r w:rsidR="00685FB9" w:rsidRPr="00C36FB1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C36FB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C36FB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A84FB4">
        <w:rPr>
          <w:rFonts w:ascii="Times New Roman" w:hAnsi="Times New Roman" w:cs="Times New Roman"/>
          <w:sz w:val="24"/>
          <w:szCs w:val="24"/>
        </w:rPr>
        <w:t>.</w:t>
      </w:r>
    </w:p>
    <w:p w14:paraId="72AFD602" w14:textId="35CC4602" w:rsidR="005D6BC3" w:rsidRDefault="005D6BC3"/>
    <w:sectPr w:rsidR="005D6BC3" w:rsidSect="00685FB9">
      <w:pgSz w:w="12240" w:h="15840"/>
      <w:pgMar w:top="99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5178D7"/>
    <w:multiLevelType w:val="hybridMultilevel"/>
    <w:tmpl w:val="EBC482E8"/>
    <w:lvl w:ilvl="0" w:tplc="7A965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04119">
    <w:abstractNumId w:val="8"/>
  </w:num>
  <w:num w:numId="2" w16cid:durableId="1295867628">
    <w:abstractNumId w:val="6"/>
  </w:num>
  <w:num w:numId="3" w16cid:durableId="1605841462">
    <w:abstractNumId w:val="5"/>
  </w:num>
  <w:num w:numId="4" w16cid:durableId="1477334114">
    <w:abstractNumId w:val="4"/>
  </w:num>
  <w:num w:numId="5" w16cid:durableId="397673797">
    <w:abstractNumId w:val="7"/>
  </w:num>
  <w:num w:numId="6" w16cid:durableId="984050398">
    <w:abstractNumId w:val="3"/>
  </w:num>
  <w:num w:numId="7" w16cid:durableId="49816262">
    <w:abstractNumId w:val="2"/>
  </w:num>
  <w:num w:numId="8" w16cid:durableId="136264140">
    <w:abstractNumId w:val="1"/>
  </w:num>
  <w:num w:numId="9" w16cid:durableId="576550771">
    <w:abstractNumId w:val="0"/>
  </w:num>
  <w:num w:numId="10" w16cid:durableId="657658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84"/>
    <w:rsid w:val="00034616"/>
    <w:rsid w:val="0006063C"/>
    <w:rsid w:val="0007423E"/>
    <w:rsid w:val="00113129"/>
    <w:rsid w:val="0015074B"/>
    <w:rsid w:val="002261E7"/>
    <w:rsid w:val="0029639D"/>
    <w:rsid w:val="00326F90"/>
    <w:rsid w:val="003468B7"/>
    <w:rsid w:val="00363CB1"/>
    <w:rsid w:val="00370A0E"/>
    <w:rsid w:val="005D6BC3"/>
    <w:rsid w:val="00606E2E"/>
    <w:rsid w:val="00685FB9"/>
    <w:rsid w:val="00706219"/>
    <w:rsid w:val="007514AF"/>
    <w:rsid w:val="00864BFA"/>
    <w:rsid w:val="00917950"/>
    <w:rsid w:val="00A84FB4"/>
    <w:rsid w:val="00A934E7"/>
    <w:rsid w:val="00AA0759"/>
    <w:rsid w:val="00AA1D8D"/>
    <w:rsid w:val="00B47730"/>
    <w:rsid w:val="00C239C8"/>
    <w:rsid w:val="00C36FB1"/>
    <w:rsid w:val="00CB0664"/>
    <w:rsid w:val="00F36A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0F018"/>
  <w14:defaultImageDpi w14:val="300"/>
  <w15:docId w15:val="{987AD910-C3AF-43A7-91E5-349B9686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85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roda@eko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625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Dusan Ognjanovic</cp:lastModifiedBy>
  <cp:revision>3</cp:revision>
  <dcterms:created xsi:type="dcterms:W3CDTF">2026-03-20T07:54:00Z</dcterms:created>
  <dcterms:modified xsi:type="dcterms:W3CDTF">2026-03-20T07:54:00Z</dcterms:modified>
  <cp:category/>
</cp:coreProperties>
</file>